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中国语言文学论文集  3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本书出售、求购地址：https://www.jiaokey.com/book/detail/12436148.html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关键词搜索：https://www.jiaokey.com/tag/中国语言文学论文集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