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书名：安顺地区地名手册</w:t>
      </w:r>
    </w:p>
    <w:p>
      <w:r>
        <w:t>作者：贵州省安顺地区地名办公室编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安顺地区地名手册 评论地址：https://www.jiaokey.com/book/detail/12436119.html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