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书名：外国幽默故事集  名人幽默</w:t>
      </w:r>
    </w:p>
    <w:p>
      <w:r>
        <w:t>作者：陈来生，陈斯栘编选</w:t>
      </w:r>
    </w:p>
    <w:p>
      <w:r>
        <w:t>出版社：上海知识出版社</w:t>
      </w:r>
    </w:p>
    <w:p>
      <w:r>
        <w:t>出版日期：1993.12</w:t>
      </w:r>
    </w:p>
    <w:p>
      <w:r>
        <w:t>总页数：190</w:t>
      </w:r>
    </w:p>
    <w:p>
      <w:r>
        <w:t>更多请访问教客网: www.jiaokey.com</w:t>
      </w:r>
    </w:p>
    <w:p>
      <w:r>
        <w:t>外国幽默故事集  名人幽默 评论地址：https://www.jiaokey.com/book/detail/12436071.html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