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散曲丛刊  曲谐  23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散曲丛刊  曲谐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本书出售、求购地址：https://www.jiaokey.com/book/detail/12435820.html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关键词搜索：https://www.jiaokey.com/tag/散曲丛刊  曲谐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