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散曲丛刊  曲谐  18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散曲丛刊  曲谐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本书出售、求购地址：https://www.jiaokey.com/book/detail/12435815.html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关键词搜索：https://www.jiaokey.com/tag/散曲丛刊  曲谐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