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海浮山堂词稿  1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海浮山堂词稿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本书出售、求购地址：https://www.jiaokey.com/book/detail/12435798.html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关键词搜索：https://www.jiaokey.com/tag/海浮山堂词稿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