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17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奢摩他室曲丛  17 评论地址：https://www.jiaokey.com/book/detail/12435786.html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