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书名：奢摩他室曲丛  7</w:t>
      </w:r>
    </w:p>
    <w:p>
      <w:r>
        <w:t>作者：吴梅编</w:t>
      </w:r>
    </w:p>
    <w:p>
      <w:r>
        <w:t>出版社：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奢摩他室曲丛  7 评论地址：https://www.jiaokey.com/book/detail/12435776.html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