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笠翁十种曲  18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笠翁十种曲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本书出售、求购地址：https://www.jiaokey.com/book/detail/12435767.html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关键词搜索：https://www.jiaokey.com/tag/笠翁十种曲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