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疆屯遗书  10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5232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5232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疆屯遗书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本书出售、求购地址：https://www.jiaokey.com/book/detail/12435525.html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关键词搜索：https://www.jiaokey.com/tag/疆屯遗书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