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民间文化图像  台湾民间文学论集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民间文化图像  台湾民间文学论集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本书出售、求购地址：https://www.jiaokey.com/book/detail/12435298.html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关键词搜索：https://www.jiaokey.com/tag/民间文化图像  台湾民间文学论集.html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