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中国历史地理纲要  上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本书出售、求购地址：https://www.jiaokey.com/book/detail/12435292.html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关键词搜索：https://www.jiaokey.com/tag/中国历史地理纲要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