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融水苗族埋岩古规</w:t>
      </w:r>
    </w:p>
    <w:p>
      <w:r>
        <w:rPr>
          <w:rFonts w:ascii="宋体" w:hAnsi="宋体" w:eastAsia="宋体"/>
          <w:sz w:val="24"/>
        </w:rPr>
        <w:t>张声震主编；乔朝新等搜集整理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融水苗族埋岩古规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张声震主编；乔朝新等搜集整理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本书出售、求购地址：https://www.jiaokey.com/book/detail/12435286.html</w:t>
      </w:r>
    </w:p>
    <w:p>
      <w:r>
        <w:t>更多相关图书推荐：https://www.jiaokey.com</w:t>
      </w:r>
    </w:p>
    <w:p>
      <w:r>
        <w:t>张声震主编；乔朝新等搜集整理 其他作品：https://www.jiaokey.com/tag/张声震主编；乔朝新等搜集整理.html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关键词搜索：https://www.jiaokey.com/tag/融水苗族埋岩古规.html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