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密洛陀  瑶族创世史诗</w:t>
      </w:r>
    </w:p>
    <w:p>
      <w:r>
        <w:rPr>
          <w:rFonts w:ascii="宋体" w:hAnsi="宋体" w:eastAsia="宋体"/>
          <w:sz w:val="24"/>
        </w:rPr>
        <w:t>搜集翻译整理蒙冠雄，蒙海清，蒙松毅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密洛陀  瑶族创世史诗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搜集翻译整理蒙冠雄，蒙海清，蒙松毅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本书出售、求购地址：https://www.jiaokey.com/book/detail/12435219.html</w:t>
      </w:r>
    </w:p>
    <w:p>
      <w:r>
        <w:t>更多相关图书推荐：https://www.jiaokey.com</w:t>
      </w:r>
    </w:p>
    <w:p>
      <w:r>
        <w:t>搜集翻译整理蒙冠雄，蒙海清，蒙松毅 其他作品：https://www.jiaokey.com/tag/搜集翻译整理蒙冠雄，蒙海清，蒙松毅.html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关键词搜索：https://www.jiaokey.com/tag/密洛陀  瑶族创世史诗.html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