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书名：多维视野中的来宾壮族文化</w:t>
      </w:r>
    </w:p>
    <w:p>
      <w:r>
        <w:t>作者：覃彩銮，卢运福主编</w:t>
      </w:r>
    </w:p>
    <w:p>
      <w:r>
        <w:t>出版社：南宁:广西民族出版社,2005.03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多维视野中的来宾壮族文化 评论地址：https://www.jiaokey.com/book/detail/12435156.html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