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书名：道院各项附则母壇专则合刊</w:t>
      </w:r>
    </w:p>
    <w:p>
      <w:r>
        <w:t>作者：济南道院编印</w:t>
      </w:r>
    </w:p>
    <w:p>
      <w:r>
        <w:t>出版社：济南:济南道院出版社,1911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道院各项附则母壇专则合刊 评论地址：https://www.jiaokey.com/book/detail/12435061.html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