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书名：南屏佛祖讲演录  金经要义，菩提心文</w:t>
      </w:r>
    </w:p>
    <w:p>
      <w:r>
        <w:t>作者：（夏慧贯）等编</w:t>
      </w:r>
    </w:p>
    <w:p>
      <w:r>
        <w:t>出版社：1935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南屏佛祖讲演录  金经要义，菩提心文 评论地址：https://www.jiaokey.com/book/detail/12435028.html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