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书名：佛说十善业道经讲要</w:t>
      </w:r>
    </w:p>
    <w:p>
      <w:r>
        <w:t>作者：太虚讲；（苇舫，尘空）记</w:t>
      </w:r>
    </w:p>
    <w:p>
      <w:r>
        <w:t>出版社：佛教正信会宣化团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佛说十善业道经讲要 评论地址：https://www.jiaokey.com/book/detail/12435027.html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