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书名：罗马宗教激战史</w:t>
      </w:r>
    </w:p>
    <w:p>
      <w:r>
        <w:t>作者：武迪庵译</w:t>
      </w:r>
    </w:p>
    <w:p>
      <w:r>
        <w:t>出版社：1908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罗马宗教激战史 评论地址：https://www.jiaokey.com/book/detail/12434988.html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