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书名：完人之范</w:t>
      </w:r>
    </w:p>
    <w:p>
      <w:r>
        <w:t>作者：富司迪原著</w:t>
      </w:r>
    </w:p>
    <w:p>
      <w:r>
        <w:t>出版社：青年协会出版社,1925.04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完人之范 评论地址：https://www.jiaokey.com/book/detail/12434969.html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