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希伯来书之研究</w:t>
      </w:r>
    </w:p>
    <w:p>
      <w:r>
        <w:rPr>
          <w:rFonts w:ascii="宋体" w:hAnsi="宋体" w:eastAsia="宋体"/>
          <w:sz w:val="24"/>
        </w:rPr>
        <w:t>蒋梅村著；李既举校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蒋梅村著；李既举校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本书出售、求购地址：https://www.jiaokey.com/book/detail/12434869.html</w:t>
      </w:r>
    </w:p>
    <w:p>
      <w:r>
        <w:t>更多相关图书推荐：https://www.jiaokey.com</w:t>
      </w:r>
    </w:p>
    <w:p>
      <w:r>
        <w:t>蒋梅村著；李既举校 其他作品：https://www.jiaokey.com/tag/蒋梅村著；李既举校.html</w:t>
      </w:r>
    </w:p>
    <w:p>
      <w:r>
        <w:t>灵声社 出版图书：https://www.jiaokey.com/tag/灵声社.html</w:t>
      </w:r>
    </w:p>
    <w:p>
      <w:r>
        <w:t>关键词搜索：https://www.jiaokey.com/tag/希伯来书之研究.html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