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福音经</w:t>
      </w:r>
    </w:p>
    <w:p>
      <w:r>
        <w:rPr>
          <w:rFonts w:ascii="宋体" w:hAnsi="宋体" w:eastAsia="宋体"/>
          <w:sz w:val="24"/>
        </w:rPr>
        <w:t>马相伯译述；赵尔谦校阅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福音经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马相伯译述；赵尔谦校阅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本书出售、求购地址：https://www.jiaokey.com/book/detail/12434799.html</w:t>
      </w:r>
    </w:p>
    <w:p>
      <w:r>
        <w:t>更多相关图书推荐：https://www.jiaokey.com</w:t>
      </w:r>
    </w:p>
    <w:p>
      <w:r>
        <w:t>马相伯译述；赵尔谦校阅 其他作品：https://www.jiaokey.com/tag/马相伯译述；赵尔谦校阅.html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关键词搜索：https://www.jiaokey.com/tag/福音经.html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