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书名：周易乾坤二卦正义</w:t>
      </w:r>
    </w:p>
    <w:p>
      <w:r>
        <w:t>作者：关麟征著</w:t>
      </w:r>
    </w:p>
    <w:p>
      <w:r>
        <w:t>出版社：拔提书局出版社,1948.01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周易乾坤二卦正义 评论地址：https://www.jiaokey.com/book/detail/12434797.html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