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科学对于宗教的贡献</w:t>
      </w:r>
    </w:p>
    <w:p>
      <w:r>
        <w:rPr>
          <w:rFonts w:ascii="宋体" w:hAnsi="宋体" w:eastAsia="宋体"/>
          <w:sz w:val="24"/>
        </w:rPr>
        <w:t>马太时（Shailer Mathews）著；张仕章译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科学对于宗教的贡献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马太时（Shailer Mathews）著；张仕章译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本书出售、求购地址：https://www.jiaokey.com/book/detail/12434794.html</w:t>
      </w:r>
    </w:p>
    <w:p>
      <w:r>
        <w:t>更多相关图书推荐：https://www.jiaokey.com</w:t>
      </w:r>
    </w:p>
    <w:p>
      <w:r>
        <w:t>马太时（Shailer Mathews）著；张仕章译 其他作品：https://www.jiaokey.com/tag/马太时（Shailer Mathews）著；张仕章译.html</w:t>
      </w:r>
    </w:p>
    <w:p>
      <w:r>
        <w:t>青年协会书局 出版图书：https://www.jiaokey.com/tag/青年协会书局.html</w:t>
      </w:r>
    </w:p>
    <w:p>
      <w:r>
        <w:t>关键词搜索：https://www.jiaokey.com/tag/科学对于宗教的贡献.html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