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</w:t>
      </w:r>
    </w:p>
    <w:p>
      <w:r>
        <w:t>作者：慈忍室主人编辑；太虚审定</w:t>
      </w:r>
    </w:p>
    <w:p>
      <w:r>
        <w:t>出版社：佛学书局,1931.08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天台宗 评论地址：https://www.jiaokey.com/book/detail/12434766.html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