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书名：傅庚辰交响作品选</w:t>
      </w:r>
    </w:p>
    <w:p>
      <w:r>
        <w:t>作者：中共广州市委宣传部，广州市文学艺术界联合会编</w:t>
      </w:r>
    </w:p>
    <w:p>
      <w:r>
        <w:t>出版社：广州：广州出版社</w:t>
      </w:r>
    </w:p>
    <w:p>
      <w:r>
        <w:t>出版日期：2005.08</w:t>
      </w:r>
    </w:p>
    <w:p>
      <w:r>
        <w:t>总页数：424</w:t>
      </w:r>
    </w:p>
    <w:p>
      <w:r>
        <w:t>更多请访问教客网: www.jiaokey.com</w:t>
      </w:r>
    </w:p>
    <w:p>
      <w:r>
        <w:t>傅庚辰交响作品选 评论地址：https://www.jiaokey.com/book/detail/12434538.html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