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书名：辉煌之页  新中国石油石化工业五十年光辉足迹</w:t>
      </w:r>
    </w:p>
    <w:p>
      <w:r>
        <w:t>作者：中国石化报社编</w:t>
      </w:r>
    </w:p>
    <w:p>
      <w:r>
        <w:t>出版社：北京:中国石化出版社,2000.05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辉煌之页  新中国石油石化工业五十年光辉足迹 评论地址：https://www.jiaokey.com/book/detail/12434498.html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