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中国安全生产工作重要文献新编</w:t>
      </w:r>
    </w:p>
    <w:p>
      <w:r>
        <w:rPr>
          <w:rFonts w:ascii="宋体" w:hAnsi="宋体" w:eastAsia="宋体"/>
          <w:sz w:val="24"/>
        </w:rPr>
        <w:t>马学明主编；国家经济贸易委员会安全生产局编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中国安全生产工作重要文献新编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马学明主编；国家经济贸易委员会安全生产局编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本书出售、求购地址：https://www.jiaokey.com/book/detail/12434453.html</w:t>
      </w:r>
    </w:p>
    <w:p>
      <w:r>
        <w:t>更多相关图书推荐：https://www.jiaokey.com</w:t>
      </w:r>
    </w:p>
    <w:p>
      <w:r>
        <w:t>马学明主编；国家经济贸易委员会安全生产局编 其他作品：https://www.jiaokey.com/tag/马学明主编；国家经济贸易委员会安全生产局编.html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关键词搜索：https://www.jiaokey.com/tag/中国安全生产工作重要文献新编.html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