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1998-2000润滑油·脂采购指南</w:t>
      </w:r>
    </w:p>
    <w:p>
      <w:r>
        <w:rPr>
          <w:rFonts w:ascii="宋体" w:hAnsi="宋体" w:eastAsia="宋体"/>
          <w:sz w:val="24"/>
        </w:rPr>
        <w:t>张秀月编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1998-2000润滑油·脂采购指南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台北县新庄市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本书出售、求购地址：https://www.jiaokey.com/book/detail/12434452.html</w:t>
      </w:r>
    </w:p>
    <w:p>
      <w:r>
        <w:t>更多相关图书推荐：https://www.jiaokey.com</w:t>
      </w:r>
    </w:p>
    <w:p>
      <w:r>
        <w:t>张秀月编 其他作品：https://www.jiaokey.com/tag/张秀月编.html</w:t>
      </w:r>
    </w:p>
    <w:p>
      <w:r>
        <w:t>台北县新庄市 出版图书：https://www.jiaokey.com/tag/台北县新庄市.html</w:t>
      </w:r>
    </w:p>
    <w:p>
      <w:r>
        <w:t>关键词搜索：https://www.jiaokey.com/tag/1998-2000润滑油·脂采购指南.html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