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书名：阿弥陀经白话解释</w:t>
      </w:r>
    </w:p>
    <w:p>
      <w:r>
        <w:t>作者：苏州市灵岩山寺编著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阿弥陀经白话解释 评论地址：https://www.jiaokey.com/book/detail/12434414.html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