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书名：古陶瓷收藏与鉴赏</w:t>
      </w:r>
    </w:p>
    <w:p>
      <w:r>
        <w:t>作者：刘伟著</w:t>
      </w:r>
    </w:p>
    <w:p>
      <w:r>
        <w:t>出版社：西安：陕西人民出版社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古陶瓷收藏与鉴赏 评论地址：https://www.jiaokey.com/book/detail/12434405.html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