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书名：甬江湖  “党风文汇杯”征文专辑</w:t>
      </w:r>
    </w:p>
    <w:p>
      <w:r>
        <w:t>作者：中共宁波市纪律检查委员会编著</w:t>
      </w:r>
    </w:p>
    <w:p>
      <w:r>
        <w:t>出版社：1994.01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甬江湖  “党风文汇杯”征文专辑 评论地址：https://www.jiaokey.com/book/detail/12434333.html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