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书名：中共宁波市委理论学习中心组扩大会议发言交流材料</w:t>
      </w:r>
    </w:p>
    <w:p>
      <w:r>
        <w:t>作者：中共宁波市委办公厅编著</w:t>
      </w:r>
    </w:p>
    <w:p>
      <w:r>
        <w:t>出版社：中共宁波市委办公厅</w:t>
      </w:r>
    </w:p>
    <w:p>
      <w:r>
        <w:t>出版日期：2006.10</w:t>
      </w:r>
    </w:p>
    <w:p>
      <w:r>
        <w:t>总页数：270</w:t>
      </w:r>
    </w:p>
    <w:p>
      <w:r>
        <w:t>更多请访问教客网: www.jiaokey.com</w:t>
      </w:r>
    </w:p>
    <w:p>
      <w:r>
        <w:t>中共宁波市委理论学习中心组扩大会议发言交流材料 评论地址：https://www.jiaokey.com/book/detail/12434320.html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