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鄞县第十二届人民代表大会第三次会议文件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鄞县第十二届人民代表大会第三次会议文件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本书出售、求购地址：https://www.jiaokey.com/book/detail/12434298.html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关键词搜索：https://www.jiaokey.com/tag/鄞县第十二届人民代表大会第三次会议文件.html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