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鄞县第十届人民代表大会第一次会议文件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鄞县第十届人民代表大会第一次会议文件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本书出售、求购地址：https://www.jiaokey.com/book/detail/12434295.html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关键词搜索：https://www.jiaokey.com/tag/鄞县第十届人民代表大会第一次会议文件.html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