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书名：金戈铁马中的变革之光</w:t>
      </w:r>
    </w:p>
    <w:p>
      <w:r>
        <w:t>作者：高树林，裴汝诚主编</w:t>
      </w:r>
    </w:p>
    <w:p>
      <w:r>
        <w:t>出版社：石家庄：河北教育出版社</w:t>
      </w:r>
    </w:p>
    <w:p>
      <w:r>
        <w:t>出版日期：2000</w:t>
      </w:r>
    </w:p>
    <w:p>
      <w:r>
        <w:t>总页数：505</w:t>
      </w:r>
    </w:p>
    <w:p>
      <w:r>
        <w:t>更多请访问教客网: www.jiaokey.com</w:t>
      </w:r>
    </w:p>
    <w:p>
      <w:r>
        <w:t>金戈铁马中的变革之光 评论地址：https://www.jiaokey.com/book/detail/12434278.html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