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书名：举世闻名北仑港传承百年“宁波帮”  北仑小港李家与“宁波邦”研讨会材料汇编</w:t>
      </w:r>
    </w:p>
    <w:p>
      <w:r>
        <w:t>作者:宁波市北仑区戚家山街道办事处编著</w:t>
      </w:r>
    </w:p>
    <w:p>
      <w:r>
        <w:t>出版社:宁波市北仑区戚家山街道办事处</w:t>
      </w:r>
    </w:p>
    <w:p>
      <w:r>
        <w:t>出版日期：2008.11</w:t>
      </w:r>
    </w:p>
    <w:p>
      <w:r>
        <w:t>总页数：69</w:t>
      </w:r>
    </w:p>
    <w:p>
      <w:r>
        <w:t>更多请访问教客网:www.jiaokey.com</w:t>
      </w:r>
    </w:p>
    <w:p>
      <w:r>
        <w:t>举世闻名北仑港传承百年“宁波帮”  北仑小港李家与“宁波邦”研讨会材料汇编评论地址：https://www.jiaokey.com/book/detail/12434260.html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