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党和国家领导人在浙江  1949.10-1994.6</w:t>
      </w:r>
    </w:p>
    <w:p>
      <w:r>
        <w:rPr>
          <w:rFonts w:ascii="宋体" w:hAnsi="宋体" w:eastAsia="宋体"/>
          <w:sz w:val="24"/>
        </w:rPr>
        <w:t>乐子型;浙江省毛泽东思想研究中心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党和国家领导人在浙江  1949.10-1994.6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乐子型;浙江省毛泽东思想研究中心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本书出售、求购地址：https://www.jiaokey.com/book/detail/12434155.html</w:t>
      </w:r>
    </w:p>
    <w:p>
      <w:r>
        <w:t>更多相关图书推荐：https://www.jiaokey.com</w:t>
      </w:r>
    </w:p>
    <w:p>
      <w:r>
        <w:t>乐子型;浙江省毛泽东思想研究中心 其他作品：https://www.jiaokey.com/tag/乐子型;浙江省毛泽东思想研究中心.html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关键词搜索：https://www.jiaokey.com/tag/足迹  党和国家领导人在浙江  1949.10-1994.6.html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