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书名：邓小平理论在宁波  理论文库  1998</w:t>
      </w:r>
    </w:p>
    <w:p>
      <w:r>
        <w:t>作者：邵孝杰主编</w:t>
      </w:r>
    </w:p>
    <w:p>
      <w:r>
        <w:t>出版社：宁波：宁波出版社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邓小平理论在宁波  理论文库  1998 评论地址：https://www.jiaokey.com/book/detail/12434143.html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