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柏林墙</w:t>
      </w:r>
    </w:p>
    <w:p>
      <w:r>
        <w:rPr>
          <w:rFonts w:ascii="宋体" w:hAnsi="宋体" w:eastAsia="宋体"/>
          <w:sz w:val="24"/>
        </w:rPr>
        <w:t>（英）弗雷德里克·泰勒著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政治-研究-德意志民主共和国（1949-1990）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本书出售、求购地址：https://www.jiaokey.com/book/detail/12434113.html</w:t>
      </w:r>
    </w:p>
    <w:p>
      <w:r>
        <w:t>更多相关图书推荐：https://www.jiaokey.com</w:t>
      </w:r>
    </w:p>
    <w:p>
      <w:r>
        <w:t>（英）弗雷德里克·泰勒著 其他作品：https://www.jiaokey.com/tag/（英）弗雷德里克·泰勒著.html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关键词搜索：https://www.jiaokey.com/tag/政治-研究-德意志民主共和国（1949-1990）.html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