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内蒙古东南部航空摄影考古报告</w:t>
      </w:r>
    </w:p>
    <w:p>
      <w:r>
        <w:rPr>
          <w:rFonts w:ascii="宋体" w:hAnsi="宋体" w:eastAsia="宋体"/>
          <w:sz w:val="24"/>
        </w:rPr>
        <w:t>中国历史博物馆遥感与航空摄影考古中心，内蒙古自治区文物考古研究所编著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内蒙古东南部航空摄影考古报告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中国历史博物馆遥感与航空摄影考古中心，内蒙古自治区文物考古研究所编著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本书出售、求购地址：https://www.jiaokey.com/book/detail/12434084.html</w:t>
      </w:r>
    </w:p>
    <w:p>
      <w:r>
        <w:t>更多相关图书推荐：https://www.jiaokey.com</w:t>
      </w:r>
    </w:p>
    <w:p>
      <w:r>
        <w:t>中国历史博物馆遥感与航空摄影考古中心，内蒙古自治区文物考古研究所编著 其他作品：https://www.jiaokey.com/tag/中国历史博物馆遥感与航空摄影考古中心，内蒙古自治区文物考古研究所编著.html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关键词搜索：https://www.jiaokey.com/tag/内蒙古东南部航空摄影考古报告.html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