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中央美术学院中国画学院教师课图稿系列  线性素描篇</w:t>
      </w:r>
    </w:p>
    <w:p>
      <w:r>
        <w:rPr>
          <w:rFonts w:ascii="宋体" w:hAnsi="宋体" w:eastAsia="宋体"/>
          <w:sz w:val="24"/>
        </w:rPr>
        <w:t>王晓辉著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中央美术学院中国画学院教师课图稿系列  线性素描篇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本书出售、求购地址：https://www.jiaokey.com/book/detail/12434083.html</w:t>
      </w:r>
    </w:p>
    <w:p>
      <w:r>
        <w:t>更多相关图书推荐：https://www.jiaokey.com</w:t>
      </w:r>
    </w:p>
    <w:p>
      <w:r>
        <w:t>王晓辉著 其他作品：https://www.jiaokey.com/tag/王晓辉著.html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关键词搜索：https://www.jiaokey.com/tag/中央美术学院中国画学院教师课图稿系列  线性素描篇.html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