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艺坛巨匠徐悲鸿</w:t>
      </w:r>
    </w:p>
    <w:p>
      <w:r>
        <w:rPr>
          <w:rFonts w:ascii="宋体" w:hAnsi="宋体" w:eastAsia="宋体"/>
          <w:sz w:val="24"/>
        </w:rPr>
        <w:t>徐悲鸿纪念馆编著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艺坛巨匠徐悲鸿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徐悲鸿-生平事迹；-中国画-作品集-中国-x现代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本书出售、求购地址：https://www.jiaokey.com/book/detail/12434071.html</w:t>
      </w:r>
    </w:p>
    <w:p>
      <w:r>
        <w:t>更多相关图书推荐：https://www.jiaokey.com</w:t>
      </w:r>
    </w:p>
    <w:p>
      <w:r>
        <w:t>徐悲鸿纪念馆编著 其他作品：https://www.jiaokey.com/tag/徐悲鸿纪念馆编著.html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关键词搜索：https://www.jiaokey.com/tag/徐悲鸿-生平事迹；-中国画-作品集-中国-x现代.html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