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神奇旅程  环游地球80页</w:t>
      </w:r>
    </w:p>
    <w:p>
      <w:r>
        <w:rPr>
          <w:rFonts w:ascii="宋体" w:hAnsi="宋体" w:eastAsia="宋体"/>
          <w:sz w:val="24"/>
        </w:rPr>
        <w:t>（英）安东尼·玛森（Antony Mason）著；朱现超等译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神奇旅程  环游地球80页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（英）安东尼·玛森（Antony Mason）著；朱现超等译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本书出售、求购地址：https://www.jiaokey.com/book/detail/12434062.html</w:t>
      </w:r>
    </w:p>
    <w:p>
      <w:r>
        <w:t>更多相关图书推荐：https://www.jiaokey.com</w:t>
      </w:r>
    </w:p>
    <w:p>
      <w:r>
        <w:t>（英）安东尼·玛森（Antony Mason）著；朱现超等译 其他作品：https://www.jiaokey.com/tag/（英）安东尼·玛森（Antony Mason）著；朱现超等译.html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关键词搜索：https://www.jiaokey.com/tag/神奇旅程  环游地球80页.html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