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光凝秋水 清宫造办处玻璃器 glass of the Qing workshop workshop 中英文本</w:t>
      </w:r>
    </w:p>
    <w:p>
      <w:r>
        <w:rPr>
          <w:rFonts w:ascii="宋体" w:hAnsi="宋体" w:eastAsia="宋体"/>
          <w:sz w:val="24"/>
        </w:rPr>
        <w:t>张荣主编；故宫博物院编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光凝秋水 清宫造办处玻璃器 glass of the Qing workshop workshop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本书出售、求购地址：https://www.jiaokey.com/book/detail/12434045.html</w:t>
      </w:r>
    </w:p>
    <w:p>
      <w:r>
        <w:t>更多相关图书推荐：https://www.jiaokey.com</w:t>
      </w:r>
    </w:p>
    <w:p>
      <w:r>
        <w:t>张荣主编；故宫博物院编 其他作品：https://www.jiaokey.com/tag/张荣主编；故宫博物院编.html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关键词搜索：https://www.jiaokey.com/tag/光凝秋水 清宫造办处玻璃器 glass of the Qing workshop workshop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