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教材全析  英语  必修2  配国标人教版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教材全析  英语  必修2  配国标人教版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本书出售、求购地址：https://www.jiaokey.com/book/detail/12433998.html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关键词搜索：https://www.jiaokey.com/tag/教材全析  英语  必修2  配国标人教版.html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