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书名：斯坦因第三次中亚考古所获汉文文献  非佛经部分</w:t>
      </w:r>
    </w:p>
    <w:p>
      <w:r>
        <w:t>作者：沙知，吴芳思编著</w:t>
      </w:r>
    </w:p>
    <w:p>
      <w:r>
        <w:t>出版社：上海：上海辞书出版社</w:t>
      </w:r>
    </w:p>
    <w:p>
      <w:r>
        <w:t>出版日期：2005.08</w:t>
      </w:r>
    </w:p>
    <w:p>
      <w:r>
        <w:t>总页数：336</w:t>
      </w:r>
    </w:p>
    <w:p>
      <w:r>
        <w:t>更多请访问教客网: www.jiaokey.com</w:t>
      </w:r>
    </w:p>
    <w:p>
      <w:r>
        <w:t>斯坦因第三次中亚考古所获汉文文献  非佛经部分 评论地址：https://www.jiaokey.com/book/detail/12433957.html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