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原钞本朱批鄂太保奏折  1</w:t>
      </w:r>
    </w:p>
    <w:p>
      <w:r>
        <w:rPr>
          <w:rFonts w:ascii="宋体" w:hAnsi="宋体" w:eastAsia="宋体"/>
          <w:sz w:val="24"/>
        </w:rPr>
        <w:t>俞冰，杨光辉主编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原钞本朱批鄂太保奏折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本书出售、求购地址：https://www.jiaokey.com/book/detail/12433948.html</w:t>
      </w:r>
    </w:p>
    <w:p>
      <w:r>
        <w:t>更多相关图书推荐：https://www.jiaokey.com</w:t>
      </w:r>
    </w:p>
    <w:p>
      <w:r>
        <w:t>俞冰，杨光辉主编 其他作品：https://www.jiaokey.com/tag/俞冰，杨光辉主编.html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关键词搜索：https://www.jiaokey.com/tag/原钞本朱批鄂太保奏折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