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书名：大漠戈壁  丝路悠长  摄影集</w:t>
      </w:r>
    </w:p>
    <w:p>
      <w:r>
        <w:t>作者：张伯山分卷主编；周建斌等撰文</w:t>
      </w:r>
    </w:p>
    <w:p>
      <w:r>
        <w:t>出版社：石家庄：河北教育出版社</w:t>
      </w:r>
    </w:p>
    <w:p>
      <w:r>
        <w:t>出版日期：2002.06</w:t>
      </w:r>
    </w:p>
    <w:p>
      <w:r>
        <w:t>总页数：152</w:t>
      </w:r>
    </w:p>
    <w:p>
      <w:r>
        <w:t>更多请访问教客网: www.jiaokey.com</w:t>
      </w:r>
    </w:p>
    <w:p>
      <w:r>
        <w:t>大漠戈壁  丝路悠长  摄影集 评论地址：https://www.jiaokey.com/book/detail/12433875.html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