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书名：中国民俗之旅  第8卷  西南边陲  花团锦簇  下</w:t>
      </w:r>
    </w:p>
    <w:p>
      <w:r>
        <w:t>作者：张伯山主编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总页数：154</w:t>
      </w:r>
    </w:p>
    <w:p>
      <w:r>
        <w:t>更多请访问教客网: www.jiaokey.com</w:t>
      </w:r>
    </w:p>
    <w:p>
      <w:r>
        <w:t>中国民俗之旅  第8卷  西南边陲  花团锦簇  下 评论地址：https://www.jiaokey.com/book/detail/12433873.html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